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消费意象与都市空间：广州报刊广告研究：1827-1919</w:t>
      </w:r>
    </w:p>
    <w:p>
      <w:r>
        <w:rPr>
          <w:rFonts w:ascii="宋体" w:hAnsi="宋体" w:eastAsia="宋体"/>
          <w:sz w:val="24"/>
        </w:rPr>
        <w:t>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消费意象与都市空间：广州报刊广告研究：1827-1919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本书出售、求购地址：https://www.jiaokey.com/book/detail/12187781.html</w:t>
      </w:r>
    </w:p>
    <w:p>
      <w:r>
        <w:t>更多相关图书推荐：https://www.jiaokey.com</w:t>
      </w:r>
    </w:p>
    <w:p>
      <w:r>
        <w:t>蒋建国编著 其他作品：https://www.jiaokey.com/tag/蒋建国编著.html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关键词搜索：https://www.jiaokey.com/tag/消费意象与都市空间：广州报刊广告研究：1827-1919.html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