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书名：黄金简史</w:t>
      </w:r>
    </w:p>
    <w:p>
      <w:r>
        <w:t>作者：（美）彼得·L·伯恩斯坦著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总页数：368</w:t>
      </w:r>
    </w:p>
    <w:p>
      <w:r>
        <w:t>更多请访问教客网: www.jiaokey.com</w:t>
      </w:r>
    </w:p>
    <w:p>
      <w:r>
        <w:t>黄金简史 评论地址：https://www.jiaokey.com/book/detail/12187775.html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