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让你的顾客更加满意  如何提供服务补救</w:t>
      </w:r>
    </w:p>
    <w:p>
      <w:r>
        <w:rPr>
          <w:rFonts w:ascii="宋体" w:hAnsi="宋体" w:eastAsia="宋体"/>
          <w:sz w:val="24"/>
        </w:rPr>
        <w:t>陈可著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让你的顾客更加满意  如何提供服务补救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服务业-商业管理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本书出售、求购地址：https://www.jiaokey.com/book/detail/12187769.html</w:t>
      </w:r>
    </w:p>
    <w:p>
      <w:r>
        <w:t>更多相关图书推荐：https://www.jiaokey.com</w:t>
      </w:r>
    </w:p>
    <w:p>
      <w:r>
        <w:t>陈可著 其他作品：https://www.jiaokey.com/tag/陈可著.html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关键词搜索：https://www.jiaokey.com/tag/服务业-商业管理.html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