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书名：技术扩散与产业聚集：原发型产业集群形成机制研究</w:t>
      </w:r>
    </w:p>
    <w:p>
      <w:r>
        <w:t>作者：李国武著</w:t>
      </w:r>
    </w:p>
    <w:p>
      <w:r>
        <w:t>出版社：上海：格致出版社</w:t>
      </w:r>
    </w:p>
    <w:p>
      <w:r>
        <w:t>出版日期：2009.03</w:t>
      </w:r>
    </w:p>
    <w:p>
      <w:r>
        <w:t>总页数：276</w:t>
      </w:r>
    </w:p>
    <w:p>
      <w:r>
        <w:t>更多请访问教客网: www.jiaokey.com</w:t>
      </w:r>
    </w:p>
    <w:p>
      <w:r>
        <w:t>技术扩散与产业聚集：原发型产业集群形成机制研究 评论地址：https://www.jiaokey.com/book/detail/12187694.html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