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沉淀成本经济学与国有经济动态演化分析</w:t>
      </w:r>
    </w:p>
    <w:p>
      <w:r>
        <w:rPr>
          <w:rFonts w:ascii="宋体" w:hAnsi="宋体" w:eastAsia="宋体"/>
          <w:sz w:val="24"/>
        </w:rPr>
        <w:t>汤吉军编著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沉淀成本经济学与国有经济动态演化分析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本书出售、求购地址：https://www.jiaokey.com/book/detail/12187689.html</w:t>
      </w:r>
    </w:p>
    <w:p>
      <w:r>
        <w:t>更多相关图书推荐：https://www.jiaokey.com</w:t>
      </w:r>
    </w:p>
    <w:p>
      <w:r>
        <w:t>汤吉军编著 其他作品：https://www.jiaokey.com/tag/汤吉军编著.html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关键词搜索：https://www.jiaokey.com/tag/沉淀成本经济学与国有经济动态演化分析.html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