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书名：国际区域经济合作</w:t>
      </w:r>
    </w:p>
    <w:p>
      <w:r>
        <w:t>作者：谈毅主编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国际区域经济合作 评论地址：https://www.jiaokey.com/book/detail/12187686.html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