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国家的真正财富：创建关怀经济学</w:t>
      </w:r>
    </w:p>
    <w:p>
      <w:r>
        <w:rPr>
          <w:rFonts w:ascii="宋体" w:hAnsi="宋体" w:eastAsia="宋体"/>
          <w:sz w:val="24"/>
        </w:rPr>
        <w:t>[美）理安·艾斯勒著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国家的真正财富：创建关怀经济学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[美）理安·艾斯勒著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本书出售、求购地址：https://www.jiaokey.com/book/detail/12187683.html</w:t>
      </w:r>
    </w:p>
    <w:p>
      <w:r>
        <w:t>更多相关图书推荐：https://www.jiaokey.com</w:t>
      </w:r>
    </w:p>
    <w:p>
      <w:r>
        <w:t>[美）理安·艾斯勒著 其他作品：https://www.jiaokey.com/tag/[美）理安·艾斯勒著.html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关键词搜索：https://www.jiaokey.com/tag/国家的真正财富：创建关怀经济学.html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