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书名：大分流  欧洲中国及现代世界经济的发展</w:t>
      </w:r>
    </w:p>
    <w:p>
      <w:r>
        <w:t>作者:（美）彭慕兰著；史建云译</w:t>
      </w:r>
    </w:p>
    <w:p>
      <w:r>
        <w:t>出版社:南京：江苏人民出版社</w:t>
      </w:r>
    </w:p>
    <w:p>
      <w:r>
        <w:t>出版日期：2008.04</w:t>
      </w:r>
    </w:p>
    <w:p>
      <w:r>
        <w:t>总页数：488</w:t>
      </w:r>
    </w:p>
    <w:p>
      <w:r>
        <w:t>更多请访问教客网:www.jiaokey.com</w:t>
      </w:r>
    </w:p>
    <w:p>
      <w:r>
        <w:t>大分流  欧洲中国及现代世界经济的发展评论地址：https://www.jiaokey.com/book/detail/12187670.html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