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构建和谐  贵州省毕节地区的开发扶贫与生态建设</w:t>
      </w:r>
    </w:p>
    <w:p>
      <w:r>
        <w:rPr>
          <w:rFonts w:ascii="宋体" w:hAnsi="宋体" w:eastAsia="宋体"/>
          <w:sz w:val="24"/>
        </w:rPr>
        <w:t>厉以宁，雷明编著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构建和谐  贵州省毕节地区的开发扶贫与生态建设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厉以宁，雷明编著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本书出售、求购地址：https://www.jiaokey.com/book/detail/12187660.html</w:t>
      </w:r>
    </w:p>
    <w:p>
      <w:r>
        <w:t>更多相关图书推荐：https://www.jiaokey.com</w:t>
      </w:r>
    </w:p>
    <w:p>
      <w:r>
        <w:t>厉以宁，雷明编著 其他作品：https://www.jiaokey.com/tag/厉以宁，雷明编著.html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关键词搜索：https://www.jiaokey.com/tag/科学发展  构建和谐  贵州省毕节地区的开发扶贫与生态建设.html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