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浙江最佳发展模式研究</w:t>
      </w:r>
    </w:p>
    <w:p>
      <w:r>
        <w:rPr>
          <w:rFonts w:ascii="宋体" w:hAnsi="宋体" w:eastAsia="宋体"/>
          <w:sz w:val="24"/>
        </w:rPr>
        <w:t>卓勇良，陈依慧，郭斯兰等著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浙江最佳发展模式研究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卓勇良，陈依慧，郭斯兰等著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本书出售、求购地址：https://www.jiaokey.com/book/detail/12187659.html</w:t>
      </w:r>
    </w:p>
    <w:p>
      <w:r>
        <w:t>更多相关图书推荐：https://www.jiaokey.com</w:t>
      </w:r>
    </w:p>
    <w:p>
      <w:r>
        <w:t>卓勇良，陈依慧，郭斯兰等著 其他作品：https://www.jiaokey.com/tag/卓勇良，陈依慧，郭斯兰等著.html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关键词搜索：https://www.jiaokey.com/tag/浙江最佳发展模式研究.html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