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转变参与：私人利益与公共行为</w:t>
      </w:r>
    </w:p>
    <w:p>
      <w:r>
        <w:rPr>
          <w:rFonts w:ascii="宋体" w:hAnsi="宋体" w:eastAsia="宋体"/>
          <w:sz w:val="24"/>
        </w:rPr>
        <w:t>（美）赫希曼著，李增刚译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转变参与：私人利益与公共行为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（美）赫希曼著，李增刚译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本书出售、求购地址：https://www.jiaokey.com/book/detail/12187643.html</w:t>
      </w:r>
    </w:p>
    <w:p>
      <w:r>
        <w:t>更多相关图书推荐：https://www.jiaokey.com</w:t>
      </w:r>
    </w:p>
    <w:p>
      <w:r>
        <w:t>（美）赫希曼著，李增刚译 其他作品：https://www.jiaokey.com/tag/（美）赫希曼著，李增刚译.html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关键词搜索：https://www.jiaokey.com/tag/转变参与：私人利益与公共行为.html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