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书名：服装品牌营销案例集  国际篇</w:t>
      </w:r>
    </w:p>
    <w:p>
      <w:r>
        <w:t>作者：蒋智威，万艳敏，顾彤宇等编著</w:t>
      </w:r>
    </w:p>
    <w:p>
      <w:r>
        <w:t>出版社：上海：东华大学出版社</w:t>
      </w:r>
    </w:p>
    <w:p>
      <w:r>
        <w:t>出版日期：2008.06</w:t>
      </w:r>
    </w:p>
    <w:p>
      <w:r>
        <w:t>总页数：216</w:t>
      </w:r>
    </w:p>
    <w:p>
      <w:r>
        <w:t>更多请访问教客网: www.jiaokey.com</w:t>
      </w:r>
    </w:p>
    <w:p>
      <w:r>
        <w:t>服装品牌营销案例集  国际篇 评论地址：https://www.jiaokey.com/book/detail/12187633.html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