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民营企业战略决策  基于实物期权的视角</w:t>
      </w:r>
    </w:p>
    <w:p>
      <w:r>
        <w:rPr>
          <w:rFonts w:ascii="宋体" w:hAnsi="宋体" w:eastAsia="宋体"/>
          <w:sz w:val="24"/>
        </w:rPr>
        <w:t>张小茜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民营企业战略决策  基于实物期权的视角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本书出售、求购地址：https://www.jiaokey.com/book/detail/12187601.html</w:t>
      </w:r>
    </w:p>
    <w:p>
      <w:r>
        <w:t>更多相关图书推荐：https://www.jiaokey.com</w:t>
      </w:r>
    </w:p>
    <w:p>
      <w:r>
        <w:t>张小茜 其他作品：https://www.jiaokey.com/tag/张小茜.html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关键词搜索：https://www.jiaokey.com/tag/民营企业战略决策  基于实物期权的视角.html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