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发展城市 减少贫困 城市发展与管理导论 an introduction to urban dewelopment</w:t>
      </w:r>
    </w:p>
    <w:p>
      <w:r>
        <w:rPr>
          <w:rFonts w:ascii="宋体" w:hAnsi="宋体" w:eastAsia="宋体"/>
          <w:sz w:val="24"/>
        </w:rPr>
        <w:t>（瑞典）戈兰·坦纳菲尔德（GoranTannerfeldt），（瑞典）佩尔·卢詹克（PerLjung）著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发展城市 减少贫困 城市发展与管理导论 an introduction to urban dewelopment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（瑞典）戈兰·坦纳菲尔德（GoranTannerfeldt），（瑞典）佩尔·卢詹克（PerLjung）著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本书出售、求购地址：https://www.jiaokey.com/book/detail/12187556.html</w:t>
      </w:r>
    </w:p>
    <w:p>
      <w:r>
        <w:t>更多相关图书推荐：https://www.jiaokey.com</w:t>
      </w:r>
    </w:p>
    <w:p>
      <w:r>
        <w:t>（瑞典）戈兰·坦纳菲尔德（GoranTannerfeldt），（瑞典）佩尔·卢詹克（PerLjung）著 其他作品：https://www.jiaokey.com/tag/（瑞典）戈兰·坦纳菲尔德（GoranTannerfeldt），（瑞典）佩尔·卢詹克（PerLjung）著.html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关键词搜索：https://www.jiaokey.com/tag/发展城市 减少贫困 城市发展与管理导论 an introduction to urban dewelopment.html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