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新形势下民族区域自治政策系列课题研究成果汇编</w:t>
      </w:r>
    </w:p>
    <w:p>
      <w:r>
        <w:rPr>
          <w:rFonts w:ascii="宋体" w:hAnsi="宋体" w:eastAsia="宋体"/>
          <w:sz w:val="24"/>
        </w:rPr>
        <w:t>国家民委起草“规定”领导小组办公室编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新形势下民族区域自治政策系列课题研究成果汇编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国家民委起草“规定”领导小组办公室编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本书出售、求购地址：https://www.jiaokey.com/book/detail/12187524.html</w:t>
      </w:r>
    </w:p>
    <w:p>
      <w:r>
        <w:t>更多相关图书推荐：https://www.jiaokey.com</w:t>
      </w:r>
    </w:p>
    <w:p>
      <w:r>
        <w:t>国家民委起草“规定”领导小组办公室编 其他作品：https://www.jiaokey.com/tag/国家民委起草“规定”领导小组办公室编.html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关键词搜索：https://www.jiaokey.com/tag/新形势下民族区域自治政策系列课题研究成果汇编.html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