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书名：火电厂热力系统经济性诊断理论及应用</w:t>
      </w:r>
    </w:p>
    <w:p>
      <w:r>
        <w:t>作者：严俊杰，邢秦安，林万超等著</w:t>
      </w:r>
    </w:p>
    <w:p>
      <w:r>
        <w:t>出版社：西安：西安交通大学出版社</w:t>
      </w:r>
    </w:p>
    <w:p>
      <w:r>
        <w:t>出版日期：2000.05</w:t>
      </w:r>
    </w:p>
    <w:p>
      <w:r>
        <w:t>总页数：174</w:t>
      </w:r>
    </w:p>
    <w:p>
      <w:r>
        <w:t>更多请访问教客网: www.jiaokey.com</w:t>
      </w:r>
    </w:p>
    <w:p>
      <w:r>
        <w:t>火电厂热力系统经济性诊断理论及应用 评论地址：https://www.jiaokey.com/book/detail/12187500.html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