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华夏证券研究所精选30行业研究报告  2002</w:t>
      </w:r>
    </w:p>
    <w:p>
      <w:r>
        <w:rPr>
          <w:rFonts w:ascii="宋体" w:hAnsi="宋体" w:eastAsia="宋体"/>
          <w:sz w:val="24"/>
        </w:rPr>
        <w:t>谢朝斌主编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华夏证券研究所精选30行业研究报告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本书出售、求购地址：https://www.jiaokey.com/book/detail/12187465.html</w:t>
      </w:r>
    </w:p>
    <w:p>
      <w:r>
        <w:t>更多相关图书推荐：https://www.jiaokey.com</w:t>
      </w:r>
    </w:p>
    <w:p>
      <w:r>
        <w:t>谢朝斌主编 其他作品：https://www.jiaokey.com/tag/谢朝斌主编.html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关键词搜索：https://www.jiaokey.com/tag/华夏证券研究所精选30行业研究报告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