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堤坝安全鉴定新办法与现代化防汛抗洪技术指导全书  第4册</w:t>
      </w:r>
    </w:p>
    <w:p>
      <w:r>
        <w:rPr>
          <w:rFonts w:ascii="宋体" w:hAnsi="宋体" w:eastAsia="宋体"/>
          <w:sz w:val="24"/>
        </w:rPr>
        <w:t>李蜀，于景安主编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堤坝安全鉴定新办法与现代化防汛抗洪技术指导全书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李蜀，于景安主编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本书出售、求购地址：https://www.jiaokey.com/book/detail/12187462.html</w:t>
      </w:r>
    </w:p>
    <w:p>
      <w:r>
        <w:t>更多相关图书推荐：https://www.jiaokey.com</w:t>
      </w:r>
    </w:p>
    <w:p>
      <w:r>
        <w:t>李蜀，于景安主编 其他作品：https://www.jiaokey.com/tag/李蜀，于景安主编.html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关键词搜索：https://www.jiaokey.com/tag/堤坝安全鉴定新办法与现代化防汛抗洪技术指导全书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