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书名：能源效率标识与标准  家用电器、设备和照明器具能源效率标识与标准指南</w:t>
      </w:r>
    </w:p>
    <w:p>
      <w:r>
        <w:t>作者：（美）施蒂芬·威尔（Stephen Wiel），（美）詹姆斯·E.麦克马洪（James E.McMahon）等著；李爱仙，吕文斌等译</w:t>
      </w:r>
    </w:p>
    <w:p>
      <w:r>
        <w:t>出版社：北京：中国经济出版社</w:t>
      </w:r>
    </w:p>
    <w:p>
      <w:r>
        <w:t>出版日期：2001.10</w:t>
      </w:r>
    </w:p>
    <w:p>
      <w:r>
        <w:t>总页数：190</w:t>
      </w:r>
    </w:p>
    <w:p>
      <w:r>
        <w:t>更多请访问教客网: www.jiaokey.com</w:t>
      </w:r>
    </w:p>
    <w:p>
      <w:r>
        <w:t>能源效率标识与标准  家用电器、设备和照明器具能源效率标识与标准指南 评论地址：https://www.jiaokey.com/book/detail/12187444.html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