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书名：教育学心理学复习提要</w:t>
      </w:r>
    </w:p>
    <w:p>
      <w:r>
        <w:t>作者：曾力生主编</w:t>
      </w:r>
    </w:p>
    <w:p>
      <w:r>
        <w:t>出版社：长沙：中南工业大学出版社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教育学心理学复习提要 评论地址：https://www.jiaokey.com/book/detail/12187431.html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