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中华人民共和国第一机械工业部  重型机械标准  圆柱、圆锥齿轮和蜗轮的啮合计算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中华人民共和国第一机械工业部  重型机械标准  圆柱、圆锥齿轮和蜗轮的啮合计算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本书出售、求购地址：https://www.jiaokey.com/book/detail/12187248.html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关键词搜索：https://www.jiaokey.com/tag/中华人民共和国第一机械工业部  重型机械标准  圆柱、圆锥齿轮和蜗轮的啮合计算.html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