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明清卷  下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明清卷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本书出售、求购地址：https://www.jiaokey.com/book/detail/12187220.html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关键词搜索：https://www.jiaokey.com/tag/历代名篇赏析集成  明清卷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