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书名：拉赫玛尼诺夫24首钢琴前奏曲</w:t>
      </w:r>
    </w:p>
    <w:p>
      <w:r>
        <w:t>作者：人民音乐出版社编辑部编</w:t>
      </w:r>
    </w:p>
    <w:p>
      <w:r>
        <w:t>出版社：北京:人民音乐出版社,2008.10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拉赫玛尼诺夫24首钢琴前奏曲 评论地址：https://www.jiaokey.com/book/detail/12187129.html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