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全国土地开发整理重大工程实施方案纲要研究</w:t>
      </w:r>
    </w:p>
    <w:p>
      <w:r>
        <w:rPr>
          <w:rFonts w:ascii="宋体" w:hAnsi="宋体" w:eastAsia="宋体"/>
          <w:sz w:val="24"/>
        </w:rPr>
        <w:t>郧文聚主编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全国土地开发整理重大工程实施方案纲要研究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郧文聚主编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本书出售、求购地址：https://www.jiaokey.com/book/detail/12187100.html</w:t>
      </w:r>
    </w:p>
    <w:p>
      <w:r>
        <w:t>更多相关图书推荐：https://www.jiaokey.com</w:t>
      </w:r>
    </w:p>
    <w:p>
      <w:r>
        <w:t>郧文聚主编 其他作品：https://www.jiaokey.com/tag/郧文聚主编.html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关键词搜索：https://www.jiaokey.com/tag/全国土地开发整理重大工程实施方案纲要研究.html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