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书名：新疆伊犁河谷地土地开发工程实施方案纲要研究</w:t>
      </w:r>
    </w:p>
    <w:p>
      <w:r>
        <w:t>作者：国土资源部土地整理中心，国土资源部土地整治重点实验室编</w:t>
      </w:r>
    </w:p>
    <w:p>
      <w:r>
        <w:t>出版社：北京:地质出版社,2008.12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新疆伊犁河谷地土地开发工程实施方案纲要研究 评论地址：https://www.jiaokey.com/book/detail/12187096.html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