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贵州省农村初中实用技术  农村家政与创业  九年级下学期使用</w:t>
      </w:r>
    </w:p>
    <w:p>
      <w:r>
        <w:rPr>
          <w:rFonts w:ascii="宋体" w:hAnsi="宋体" w:eastAsia="宋体"/>
          <w:sz w:val="24"/>
        </w:rPr>
        <w:t>贵州省教育科学研究所，贵州教育出版社组织编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贵州省农村初中实用技术  农村家政与创业  九年级下学期使用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贵州省教育科学研究所，贵州教育出版社组织编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本书出售、求购地址：https://www.jiaokey.com/book/detail/12187089.html</w:t>
      </w:r>
    </w:p>
    <w:p>
      <w:r>
        <w:t>更多相关图书推荐：https://www.jiaokey.com</w:t>
      </w:r>
    </w:p>
    <w:p>
      <w:r>
        <w:t>贵州省教育科学研究所，贵州教育出版社组织编 其他作品：https://www.jiaokey.com/tag/贵州省教育科学研究所，贵州教育出版社组织编.html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关键词搜索：https://www.jiaokey.com/tag/贵州省农村初中实用技术  农村家政与创业  九年级下学期使用.html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