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书名：联合参考咨询与文献传递服务  文化共享工程网上信息咨询教程</w:t>
      </w:r>
    </w:p>
    <w:p>
      <w:r>
        <w:t>作者:李昭醇，莫少强主编</w:t>
      </w:r>
    </w:p>
    <w:p>
      <w:r>
        <w:t>出版社:广州：广东人民出版社</w:t>
      </w:r>
    </w:p>
    <w:p>
      <w:r>
        <w:t>出版日期：2008.10</w:t>
      </w:r>
    </w:p>
    <w:p>
      <w:r>
        <w:t>总页数：355</w:t>
      </w:r>
    </w:p>
    <w:p>
      <w:r>
        <w:t>更多请访问教客网:www.jiaokey.com</w:t>
      </w:r>
    </w:p>
    <w:p>
      <w:r>
        <w:t>联合参考咨询与文献传递服务  文化共享工程网上信息咨询教程评论地址：https://www.jiaokey.com/book/detail/12187086.html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