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  先行先试  图说《珠江三角洲改革发展规划纲要（2008-2020年）》</w:t>
      </w:r>
    </w:p>
    <w:p>
      <w:r>
        <w:t>作者：中共广东省委宣传部编</w:t>
      </w:r>
    </w:p>
    <w:p>
      <w:r>
        <w:t>出版社：广州:广东人民出版社,2009.03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科学发展  先行先试  图说《珠江三角洲改革发展规划纲要（2008-2020年）》 评论地址：https://www.jiaokey.com/book/detail/12187082.html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