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书名：非常精神：2008年北京残奥会全景记录  下</w:t>
      </w:r>
    </w:p>
    <w:p>
      <w:r>
        <w:t>作者：中国残疾人联合会组织编写</w:t>
      </w:r>
    </w:p>
    <w:p>
      <w:r>
        <w:t>出版社：沈阳：辽宁人民出版社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非常精神：2008年北京残奥会全景记录  下 评论地址：https://www.jiaokey.com/book/detail/12187064.html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