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作者：管于华主编</w:t>
      </w:r>
    </w:p>
    <w:p>
      <w:r>
        <w:t>出版社：北京：高等教育出版社</w:t>
      </w:r>
    </w:p>
    <w:p>
      <w:r>
        <w:t>出版日期：2009.01</w:t>
      </w:r>
    </w:p>
    <w:p>
      <w:r>
        <w:t>总页数：395</w:t>
      </w:r>
    </w:p>
    <w:p>
      <w:r>
        <w:t>更多请访问教客网: www.jiaokey.com</w:t>
      </w:r>
    </w:p>
    <w:p>
      <w:r>
        <w:t>统计学 评论地址：https://www.jiaokey.com/book/detail/12187039.html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