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20801-2006《压力管道规范  工业管道》实施指南</w:t>
      </w:r>
    </w:p>
    <w:p>
      <w:r>
        <w:rPr>
          <w:rFonts w:ascii="宋体" w:hAnsi="宋体" w:eastAsia="宋体"/>
          <w:sz w:val="24"/>
        </w:rPr>
        <w:t>全国锅炉压力容器标准化技术委员会组织编写；应道宴主编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20801-2006《压力管道规范  工业管道》实施指南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全国锅炉压力容器标准化技术委员会组织编写；应道宴主编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本书出售、求购地址：https://www.jiaokey.com/book/detail/12186986.html</w:t>
      </w:r>
    </w:p>
    <w:p>
      <w:r>
        <w:t>更多相关图书推荐：https://www.jiaokey.com</w:t>
      </w:r>
    </w:p>
    <w:p>
      <w:r>
        <w:t>全国锅炉压力容器标准化技术委员会组织编写；应道宴主编 其他作品：https://www.jiaokey.com/tag/全国锅炉压力容器标准化技术委员会组织编写；应道宴主编.html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关键词搜索：https://www.jiaokey.com/tag/GB/T 20801-2006《压力管道规范  工业管道》实施指南.html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