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辽宁中部城市群大气污染物总量控制管理技术研究</w:t>
      </w:r>
    </w:p>
    <w:p>
      <w:r>
        <w:rPr>
          <w:rFonts w:ascii="宋体" w:hAnsi="宋体" w:eastAsia="宋体"/>
          <w:sz w:val="24"/>
        </w:rPr>
        <w:t>文毅，韩文程，毕彤编著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辽宁中部城市群大气污染物总量控制管理技术研究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文毅，韩文程，毕彤编著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本书出售、求购地址：https://www.jiaokey.com/book/detail/12186974.html</w:t>
      </w:r>
    </w:p>
    <w:p>
      <w:r>
        <w:t>更多相关图书推荐：https://www.jiaokey.com</w:t>
      </w:r>
    </w:p>
    <w:p>
      <w:r>
        <w:t>文毅，韩文程，毕彤编著 其他作品：https://www.jiaokey.com/tag/文毅，韩文程，毕彤编著.html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关键词搜索：https://www.jiaokey.com/tag/辽宁中部城市群大气污染物总量控制管理技术研究.html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