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华尔街的变迁  证券交易委员会及现代公司融资制度演进  第3版</w:t>
      </w:r>
    </w:p>
    <w:p>
      <w:r>
        <w:rPr>
          <w:rFonts w:ascii="宋体" w:hAnsi="宋体" w:eastAsia="宋体"/>
          <w:sz w:val="24"/>
        </w:rPr>
        <w:t>（美）乔尔·塞里格曼著；徐雅萍等译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华尔街的变迁  证券交易委员会及现代公司融资制度演进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（美）乔尔·塞里格曼著；徐雅萍等译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本书出售、求购地址：https://www.jiaokey.com/book/detail/12186958.html</w:t>
      </w:r>
    </w:p>
    <w:p>
      <w:r>
        <w:t>更多相关图书推荐：https://www.jiaokey.com</w:t>
      </w:r>
    </w:p>
    <w:p>
      <w:r>
        <w:t>（美）乔尔·塞里格曼著；徐雅萍等译 其他作品：https://www.jiaokey.com/tag/（美）乔尔·塞里格曼著；徐雅萍等译.html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关键词搜索：https://www.jiaokey.com/tag/华尔街的变迁  证券交易委员会及现代公司融资制度演进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