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高凉风云录</w:t>
      </w:r>
    </w:p>
    <w:p>
      <w:r>
        <w:rPr>
          <w:rFonts w:ascii="宋体" w:hAnsi="宋体" w:eastAsia="宋体"/>
          <w:sz w:val="24"/>
        </w:rPr>
        <w:t>冯桂雄，吴刚，黄家恒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高凉风云录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冯桂雄，吴刚，黄家恒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阳江市-地方史-青少年读物-连环画-作品集-中国-现代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本书出售、求购地址：https://www.jiaokey.com/book/detail/12186947.html</w:t>
      </w:r>
    </w:p>
    <w:p>
      <w:r>
        <w:t>更多相关图书推荐：https://www.jiaokey.com</w:t>
      </w:r>
    </w:p>
    <w:p>
      <w:r>
        <w:t>冯桂雄，吴刚，黄家恒 其他作品：https://www.jiaokey.com/tag/冯桂雄，吴刚，黄家恒.html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关键词搜索：https://www.jiaokey.com/tag/阳江市-地方史-青少年读物-连环画-作品集-中国-现代.html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