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北京城市湿地现状与保护管理对策研究</w:t>
      </w:r>
    </w:p>
    <w:p>
      <w:r>
        <w:rPr>
          <w:rFonts w:ascii="宋体" w:hAnsi="宋体" w:eastAsia="宋体"/>
          <w:sz w:val="24"/>
        </w:rPr>
        <w:t>温亚利，李小勇，谢屹著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北京城市湿地现状与保护管理对策研究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温亚利，李小勇，谢屹著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本书出售、求购地址：https://www.jiaokey.com/book/detail/12186915.html</w:t>
      </w:r>
    </w:p>
    <w:p>
      <w:r>
        <w:t>更多相关图书推荐：https://www.jiaokey.com</w:t>
      </w:r>
    </w:p>
    <w:p>
      <w:r>
        <w:t>温亚利，李小勇，谢屹著 其他作品：https://www.jiaokey.com/tag/温亚利，李小勇，谢屹著.html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关键词搜索：https://www.jiaokey.com/tag/北京城市湿地现状与保护管理对策研究.html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