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徐州园林适生树种  常绿乔木和色叶树种</w:t>
      </w:r>
    </w:p>
    <w:p>
      <w:r>
        <w:rPr>
          <w:rFonts w:ascii="宋体" w:hAnsi="宋体" w:eastAsia="宋体"/>
          <w:sz w:val="24"/>
        </w:rPr>
        <w:t>李云岘，万福绪主编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徐州园林适生树种  常绿乔木和色叶树种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李云岘，万福绪主编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本书出售、求购地址：https://www.jiaokey.com/book/detail/12186910.html</w:t>
      </w:r>
    </w:p>
    <w:p>
      <w:r>
        <w:t>更多相关图书推荐：https://www.jiaokey.com</w:t>
      </w:r>
    </w:p>
    <w:p>
      <w:r>
        <w:t>李云岘，万福绪主编 其他作品：https://www.jiaokey.com/tag/李云岘，万福绪主编.html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关键词搜索：https://www.jiaokey.com/tag/徐州园林适生树种  常绿乔木和色叶树种.html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