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行政职业能力测验考前模拟试卷  2009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行政职业能力测验考前模拟试卷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本书出售、求购地址：https://www.jiaokey.com/book/detail/12186898.html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关键词搜索：https://www.jiaokey.com/tag/行政职业能力测验考前模拟试卷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