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网店开门红，淘宝、易趣、拍拍开店全攻略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网店开门红，淘宝、易趣、拍拍开店全攻略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本书出售、求购地址：https://www.jiaokey.com/book/detail/12186835.html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关键词搜索：https://www.jiaokey.com/tag/网店开门红，淘宝、易趣、拍拍开店全攻略.html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