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用情商拿订单  成为销售高手的16项情商训练</w:t>
      </w:r>
    </w:p>
    <w:p>
      <w:r>
        <w:rPr>
          <w:rFonts w:ascii="宋体" w:hAnsi="宋体" w:eastAsia="宋体"/>
          <w:sz w:val="24"/>
        </w:rPr>
        <w:t>刘振中编著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用情商拿订单  成为销售高手的16项情商训练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本书出售、求购地址：https://www.jiaokey.com/book/detail/12186834.html</w:t>
      </w:r>
    </w:p>
    <w:p>
      <w:r>
        <w:t>更多相关图书推荐：https://www.jiaokey.com</w:t>
      </w:r>
    </w:p>
    <w:p>
      <w:r>
        <w:t>刘振中编著 其他作品：https://www.jiaokey.com/tag/刘振中编著.html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关键词搜索：https://www.jiaokey.com/tag/用情商拿订单  成为销售高手的16项情商训练.html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