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书名：现代工程项目风险管理理论与实践</w:t>
      </w:r>
    </w:p>
    <w:p>
      <w:r>
        <w:t>作者：王有志著</w:t>
      </w:r>
    </w:p>
    <w:p>
      <w:r>
        <w:t>出版社：北京：中国水利水电出版社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现代工程项目风险管理理论与实践 评论地址：https://www.jiaokey.com/book/detail/12186821.html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