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书名：二甲双胍金标准</w:t>
      </w:r>
    </w:p>
    <w:p>
      <w:r>
        <w:t>作者：Clifford J Bailey，Ian W Campbell，Juliana CN Chan等编；余学锋译</w:t>
      </w:r>
    </w:p>
    <w:p>
      <w:r>
        <w:t>出版社：上海:上海科学技术出版社,2009.04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二甲双胍金标准 评论地址：https://www.jiaokey.com/book/detail/12186751.html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