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书名：针灸穴位速记</w:t>
      </w:r>
    </w:p>
    <w:p>
      <w:r>
        <w:t>作者：吴焕淦，邵水金主编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针灸穴位速记 评论地址：https://www.jiaokey.com/book/detail/12186749.html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