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  改革开放三十周年优秀歌曲选</w:t>
      </w:r>
    </w:p>
    <w:p>
      <w:r>
        <w:rPr>
          <w:rFonts w:ascii="宋体" w:hAnsi="宋体" w:eastAsia="宋体"/>
          <w:sz w:val="24"/>
        </w:rPr>
        <w:t>《春天的故事》歌曲编委会编选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  改革开放三十周年优秀歌曲选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《春天的故事》歌曲编委会编选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本书出售、求购地址：https://www.jiaokey.com/book/detail/12186747.html</w:t>
      </w:r>
    </w:p>
    <w:p>
      <w:r>
        <w:t>更多相关图书推荐：https://www.jiaokey.com</w:t>
      </w:r>
    </w:p>
    <w:p>
      <w:r>
        <w:t>《春天的故事》歌曲编委会编选 其他作品：https://www.jiaokey.com/tag/《春天的故事》歌曲编委会编选.html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关键词搜索：https://www.jiaokey.com/tag/春天的故事  改革开放三十周年优秀歌曲选.html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