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书名：点击家庭要穴  幸福家庭5件事</w:t>
      </w:r>
    </w:p>
    <w:p>
      <w:r>
        <w:t>作者：赵丰编著</w:t>
      </w:r>
    </w:p>
    <w:p>
      <w:r>
        <w:t>出版社：北京:中国铁道出版社,2009.01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点击家庭要穴  幸福家庭5件事 评论地址：https://www.jiaokey.com/book/detail/12186738.html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