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书名：速度式流量计</w:t>
      </w:r>
    </w:p>
    <w:p>
      <w:r>
        <w:t>作者：全国流量容量计量技术委员会组编</w:t>
      </w:r>
    </w:p>
    <w:p>
      <w:r>
        <w:t>出版社：北京：中国计量出版社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速度式流量计 评论地址：https://www.jiaokey.com/book/detail/12186670.html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