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数学  第4册  基础版  第2版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数学  第4册  基础版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本书出售、求购地址：https://www.jiaokey.com/book/detail/12186519.html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关键词搜索：https://www.jiaokey.com/tag/中等职业教育国家规划教材  数学  第4册  基础版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