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普通物理学（第六版）思考题分析与拓展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普通物理学（第六版）思考题分析与拓展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本书出售、求购地址：https://www.jiaokey.com/book/detail/12186479.html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关键词搜索：https://www.jiaokey.com/tag/普通物理学（第六版）思考题分析与拓展.html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