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书名：《电机及拖动  第3版》学习指导</w:t>
      </w:r>
    </w:p>
    <w:p>
      <w:r>
        <w:t>作者：许晓峰，吕宗枢编</w:t>
      </w:r>
    </w:p>
    <w:p>
      <w:r>
        <w:t>出版社：北京：高等教育出版社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《电机及拖动  第3版》学习指导 评论地址：https://www.jiaokey.com/book/detail/12186474.html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