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医院感染预防与控制工作手册</w:t>
      </w:r>
    </w:p>
    <w:p>
      <w:r>
        <w:rPr>
          <w:rFonts w:ascii="宋体" w:hAnsi="宋体" w:eastAsia="宋体"/>
          <w:sz w:val="24"/>
        </w:rPr>
        <w:t>李素英，黄春主编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医院感染预防与控制工作手册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李素英，黄春主编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本书出售、求购地址：https://www.jiaokey.com/book/detail/12186468.html</w:t>
      </w:r>
    </w:p>
    <w:p>
      <w:r>
        <w:t>更多相关图书推荐：https://www.jiaokey.com</w:t>
      </w:r>
    </w:p>
    <w:p>
      <w:r>
        <w:t>李素英，黄春主编 其他作品：https://www.jiaokey.com/tag/李素英，黄春主编.html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关键词搜索：https://www.jiaokey.com/tag/医院感染预防与控制工作手册.html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