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书名：快乐不快乐全在你自己</w:t>
      </w:r>
    </w:p>
    <w:p>
      <w:r>
        <w:t>作者：齐燕滨著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总页数：112</w:t>
      </w:r>
    </w:p>
    <w:p>
      <w:r>
        <w:t>更多请访问教客网: www.jiaokey.com</w:t>
      </w:r>
    </w:p>
    <w:p>
      <w:r>
        <w:t>快乐不快乐全在你自己 评论地址：https://www.jiaokey.com/book/detail/12186439.html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